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作者：王学典编译</w:t>
      </w:r>
    </w:p>
    <w:p>
      <w:r>
        <w:t>出版社：哈尔滨：哈尔滨出版社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山海经 评论地址：https://www.jiaokey.com/book/detail/11919304.html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