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书名：报刊厨房：谁为我做信息大餐</w:t>
      </w:r>
    </w:p>
    <w:p>
      <w:r>
        <w:t>作者：陈昌凤，张洁主编</w:t>
      </w:r>
    </w:p>
    <w:p>
      <w:r>
        <w:t>出版社：福州：福建人民出版社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报刊厨房：谁为我做信息大餐 评论地址：https://www.jiaokey.com/book/detail/11919300.html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