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鸟善走还是善飞  张抗抗中短篇小说新作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鸟善走还是善飞  张抗抗中短篇小说新作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本书出售、求购地址：https://www.jiaokey.com/book/detail/11919296.html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关键词搜索：https://www.jiaokey.com/tag/鸟善走还是善飞  张抗抗中短篇小说新作.html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