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书名：上古汉语双及物结构研究</w:t>
      </w:r>
    </w:p>
    <w:p>
      <w:r>
        <w:t>作者：时兵著</w:t>
      </w:r>
    </w:p>
    <w:p>
      <w:r>
        <w:t>出版社：合肥：安徽大学出版社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上古汉语双及物结构研究 评论地址：https://www.jiaokey.com/book/detail/11919263.html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