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生物  1  分子与细胞  必修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生物  1  分子与细胞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本书出售、求购地址：https://www.jiaokey.com/book/detail/11919247.html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生物  1  分子与细胞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