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浙江省高中新课标学能同步训练  化学  高二  上  苏教版  选修五·选修四</w:t>
      </w:r>
    </w:p>
    <w:p>
      <w:r>
        <w:rPr>
          <w:rFonts w:ascii="宋体" w:hAnsi="宋体" w:eastAsia="宋体"/>
          <w:sz w:val="24"/>
        </w:rPr>
        <w:t>俞朝晖主编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浙江省高中新课标学能同步训练  化学  高二  上  苏教版  选修五·选修四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本书出售、求购地址：https://www.jiaokey.com/book/detail/11919243.html</w:t>
      </w:r>
    </w:p>
    <w:p>
      <w:r>
        <w:t>更多相关图书推荐：https://www.jiaokey.com</w:t>
      </w:r>
    </w:p>
    <w:p>
      <w:r>
        <w:t>俞朝晖主编 其他作品：https://www.jiaokey.com/tag/俞朝晖主编.html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