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有效提高表达与沟通技巧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有效提高表达与沟通技巧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本书出售、求购地址：https://www.jiaokey.com/book/detail/11919240.html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关键词搜索：https://www.jiaokey.com/tag/有效提高表达与沟通技巧.html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