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新编商务礼仪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商务－礼仪－高等学校：技术学校－教材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本书出售、求购地址：https://www.jiaokey.com/book/detail/11919179.html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关键词搜索：https://www.jiaokey.com/tag/商务－礼仪－高等学校：技术学校－教材.html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