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中国森林火灾典型案例  1953-2005</w:t>
      </w:r>
    </w:p>
    <w:p>
      <w:r>
        <w:rPr>
          <w:rFonts w:ascii="宋体" w:hAnsi="宋体" w:eastAsia="宋体"/>
          <w:sz w:val="24"/>
        </w:rPr>
        <w:t>杜永胜，王立夫编著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中国森林火灾典型案例  1953-2005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杜永胜，王立夫编著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本书出售、求购地址：https://www.jiaokey.com/book/detail/11919175.html</w:t>
      </w:r>
    </w:p>
    <w:p>
      <w:r>
        <w:t>更多相关图书推荐：https://www.jiaokey.com</w:t>
      </w:r>
    </w:p>
    <w:p>
      <w:r>
        <w:t>杜永胜，王立夫编著 其他作品：https://www.jiaokey.com/tag/杜永胜，王立夫编著.html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关键词搜索：https://www.jiaokey.com/tag/中国森林火灾典型案例  1953-2005.html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