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教育学专业基础综合考试大纲详解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教育学专业基础综合考试大纲详解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本书出售、求购地址：https://www.jiaokey.com/book/detail/11919154.html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关键词搜索：https://www.jiaokey.com/tag/教育学专业基础综合考试大纲详解.html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