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书名：导游服务规范</w:t>
      </w:r>
    </w:p>
    <w:p>
      <w:r>
        <w:t>作者：翁钢民，付岗主编；本书编写委员会编</w:t>
      </w:r>
    </w:p>
    <w:p>
      <w:r>
        <w:t>出版社：北京：中国旅游出版社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导游服务规范 评论地址：https://www.jiaokey.com/book/detail/11919146.html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