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书名：视界杂谈  北京电视台政策研究室论文集</w:t>
      </w:r>
    </w:p>
    <w:p>
      <w:r>
        <w:t>作者：闫军才，马克燕主编</w:t>
      </w:r>
    </w:p>
    <w:p>
      <w:r>
        <w:t>出版社：北京：中国广播电视出版社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视界杂谈  北京电视台政策研究室论文集 评论地址：https://www.jiaokey.com/book/detail/11919067.html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