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 2006年-2007年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 2006年-2007年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本书出售、求购地址：https://www.jiaokey.com/book/detail/11919000.html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关键词搜索：https://www.jiaokey.com/tag/中国利用外资法律法规文件汇编  2006年-2007年.html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