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现代饭店绩效管理</w:t>
      </w:r>
    </w:p>
    <w:p>
      <w:r>
        <w:rPr>
          <w:rFonts w:ascii="宋体" w:hAnsi="宋体" w:eastAsia="宋体"/>
          <w:sz w:val="24"/>
        </w:rPr>
        <w:t>王红芳,于慧萍,孙琳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89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现代饭店绩效管理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王红芳,于慧萍,孙琳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9787504459121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饭店-企业管理-人事管理-研究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服务业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本书通过对成功饭店绩效管理的研究，构建了饭店绩效管理体系，介绍了先进的绩效管理技术，帮助管理者更好地运用绩效管理这一现成工具，提升饭店的整体绩效。</w:t>
      </w:r>
    </w:p>
    <w:p/>
    <w:p>
      <w:r>
        <w:t>本书出售、求购地址：https://www.jiaokey.com/book/detail/11918962.html</w:t>
      </w:r>
    </w:p>
    <w:p>
      <w:r>
        <w:t>更多服务业图书推荐：https://www.jiaokey.com</w:t>
      </w:r>
    </w:p>
    <w:p>
      <w:r>
        <w:t>王红芳,于慧萍,孙琳 其他作品：https://www.jiaokey.com/tag/王红芳,于慧萍,孙琳.html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关键词搜索：https://www.jiaokey.com/tag/饭店-企业管理-人事管理-研究.html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