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作者：郑春兴，王建国编译</w:t>
      </w:r>
    </w:p>
    <w:p>
      <w:r>
        <w:t>出版社：郑州：中原农民出版社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易经 评论地址：https://www.jiaokey.com/book/detail/11918954.html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