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平鲁文化图志</w:t>
      </w:r>
    </w:p>
    <w:p>
      <w:r>
        <w:rPr>
          <w:rFonts w:ascii="宋体" w:hAnsi="宋体" w:eastAsia="宋体"/>
          <w:sz w:val="24"/>
        </w:rPr>
        <w:t>郭健，李俊主编；中共平鲁区委，平鲁区人民政府编纂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平鲁文化图志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郭健，李俊主编；中共平鲁区委，平鲁区人民政府编纂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本书出售、求购地址：https://www.jiaokey.com/book/detail/11918941.html</w:t>
      </w:r>
    </w:p>
    <w:p>
      <w:r>
        <w:t>更多相关图书推荐：https://www.jiaokey.com</w:t>
      </w:r>
    </w:p>
    <w:p>
      <w:r>
        <w:t>郭健，李俊主编；中共平鲁区委，平鲁区人民政府编纂 其他作品：https://www.jiaokey.com/tag/郭健，李俊主编；中共平鲁区委，平鲁区人民政府编纂.html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关键词搜索：https://www.jiaokey.com/tag/平鲁文化图志.html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