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郭象升藏书题跋</w:t>
      </w:r>
    </w:p>
    <w:p>
      <w:r>
        <w:rPr>
          <w:rFonts w:ascii="宋体" w:hAnsi="宋体" w:eastAsia="宋体"/>
          <w:sz w:val="24"/>
        </w:rPr>
        <w:t>袁长江主编；王开学辑校；山西省图书馆编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郭象升藏书题跋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袁长江主编；王开学辑校；山西省图书馆编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本书出售、求购地址：https://www.jiaokey.com/book/detail/11918915.html</w:t>
      </w:r>
    </w:p>
    <w:p>
      <w:r>
        <w:t>更多相关图书推荐：https://www.jiaokey.com</w:t>
      </w:r>
    </w:p>
    <w:p>
      <w:r>
        <w:t>袁长江主编；王开学辑校；山西省图书馆编 其他作品：https://www.jiaokey.com/tag/袁长江主编；王开学辑校；山西省图书馆编.html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关键词搜索：https://www.jiaokey.com/tag/郭象升藏书题跋.html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