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书名：青铜器铭文研究  白川静金文学著作的成就与疏失</w:t>
      </w:r>
    </w:p>
    <w:p>
      <w:r>
        <w:t>作者：白冰著</w:t>
      </w:r>
    </w:p>
    <w:p>
      <w:r>
        <w:t>出版社：上海：学林出版社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青铜器铭文研究  白川静金文学著作的成就与疏失 评论地址：https://www.jiaokey.com/book/detail/11918914.html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