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书名：我的星座十字绣</w:t>
      </w:r>
    </w:p>
    <w:p>
      <w:r>
        <w:t>作者：她品文化主编</w:t>
      </w:r>
    </w:p>
    <w:p>
      <w:r>
        <w:t>出版社：北京:中国纺织出版社,2007.08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我的星座十字绣 评论地址：https://www.jiaokey.com/book/detail/11918900.html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