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把安全留给自己  驾校不教的安全驾驶法则</w:t>
      </w:r>
    </w:p>
    <w:p>
      <w:r>
        <w:rPr>
          <w:rFonts w:ascii="宋体" w:hAnsi="宋体" w:eastAsia="宋体"/>
          <w:sz w:val="24"/>
        </w:rPr>
        <w:t>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把安全留给自己  驾校不教的安全驾驶法则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本书出售、求购地址：https://www.jiaokey.com/book/detail/11918893.html</w:t>
      </w:r>
    </w:p>
    <w:p>
      <w:r>
        <w:t>更多相关图书推荐：https://www.jiaokey.com</w:t>
      </w:r>
    </w:p>
    <w:p>
      <w:r>
        <w:t>龙杰著 其他作品：https://www.jiaokey.com/tag/龙杰著.html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关键词搜索：https://www.jiaokey.com/tag/把安全留给自己  驾校不教的安全驾驶法则.html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