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富有远见  意义重大  “面向21世纪课程教材”建设回顾</w:t>
      </w:r>
    </w:p>
    <w:p>
      <w:r>
        <w:rPr>
          <w:rFonts w:ascii="宋体" w:hAnsi="宋体" w:eastAsia="宋体"/>
          <w:sz w:val="24"/>
        </w:rPr>
        <w:t>刘志鹏主编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富有远见  意义重大  “面向21世纪课程教材”建设回顾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本书出售、求购地址：https://www.jiaokey.com/book/detail/11918862.html</w:t>
      </w:r>
    </w:p>
    <w:p>
      <w:r>
        <w:t>更多相关图书推荐：https://www.jiaokey.com</w:t>
      </w:r>
    </w:p>
    <w:p>
      <w:r>
        <w:t>刘志鹏主编 其他作品：https://www.jiaokey.com/tag/刘志鹏主编.html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关键词搜索：https://www.jiaokey.com/tag/富有远见  意义重大  “面向21世纪课程教材”建设回顾.html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