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感动心灵故事全集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本书出售、求购地址：https://www.jiaokey.com/book/detail/11918856.html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关键词搜索：https://www.jiaokey.com/tag/感动心灵故事全集.html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