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汉语口语速成  入门篇  上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汉语口语速成  入门篇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本书出售、求购地址：https://www.jiaokey.com/book/detail/11918849.html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关键词搜索：https://www.jiaokey.com/tag/汉语口语速成  入门篇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