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书名：让别人喜欢你的18种办事态度</w:t>
      </w:r>
    </w:p>
    <w:p>
      <w:r>
        <w:t>作者：汪飞扬编著</w:t>
      </w:r>
    </w:p>
    <w:p>
      <w:r>
        <w:t>出版社：北京:中国纺织出版社,2007.10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让别人喜欢你的18种办事态度 评论地址：https://www.jiaokey.com/book/detail/11918814.html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