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书名：二人台音乐概述</w:t>
      </w:r>
    </w:p>
    <w:p>
      <w:r>
        <w:t>作者：菅保&lt;font color=Red&gt;憨&lt;/font&gt;编著</w:t>
      </w:r>
    </w:p>
    <w:p>
      <w:r>
        <w:t>出版社：太原:山西古籍出版社,2007.05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二人台音乐概述 评论地址：https://www.jiaokey.com/book/detail/11918809.html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