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多情浪子痴情侠之少年赵观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多情浪子痴情侠之少年赵观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本书出售、求购地址：https://www.jiaokey.com/book/detail/11918779.html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关键词搜索：https://www.jiaokey.com/tag/多情浪子痴情侠之少年赵观.html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