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  互动  升华  职业高中学生团队建设教育实训探索</w:t>
      </w:r>
    </w:p>
    <w:p>
      <w:r>
        <w:t>作者：上海市逸夫职业技术学校主编</w:t>
      </w:r>
    </w:p>
    <w:p>
      <w:r>
        <w:t>出版社：上海：学林出版社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体验  互动  升华  职业高中学生团队建设教育实训探索 评论地址：https://www.jiaokey.com/book/detail/11918759.html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