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中国人口城市化和城乡统筹发展</w:t>
      </w:r>
    </w:p>
    <w:p>
      <w:r>
        <w:rPr>
          <w:rFonts w:ascii="宋体" w:hAnsi="宋体" w:eastAsia="宋体"/>
          <w:sz w:val="24"/>
        </w:rPr>
        <w:t>左学金，朱宇，王桂新主编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中国人口城市化和城乡统筹发展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左学金，朱宇，王桂新主编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本书出售、求购地址：https://www.jiaokey.com/book/detail/11918752.html</w:t>
      </w:r>
    </w:p>
    <w:p>
      <w:r>
        <w:t>更多相关图书推荐：https://www.jiaokey.com</w:t>
      </w:r>
    </w:p>
    <w:p>
      <w:r>
        <w:t>左学金，朱宇，王桂新主编 其他作品：https://www.jiaokey.com/tag/左学金，朱宇，王桂新主编.html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关键词搜索：https://www.jiaokey.com/tag/中国人口城市化和城乡统筹发展.html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