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  第2版</w:t>
      </w:r>
    </w:p>
    <w:p>
      <w:r>
        <w:t>作者：王元璋编著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政治经济学概论  第2版 评论地址：https://www.jiaokey.com/book/detail/11918747.html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