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书名：江南农业的发展  1620-1850</w:t>
      </w:r>
    </w:p>
    <w:p>
      <w:r>
        <w:t>作者：李伯重著</w:t>
      </w:r>
    </w:p>
    <w:p>
      <w:r>
        <w:t>出版社：上海：上海古籍出版社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江南农业的发展  1620-1850 评论地址：https://www.jiaokey.com/book/detail/11918725.html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