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我国财务报告国际趋同性  内部审计报告模式</w:t>
      </w:r>
    </w:p>
    <w:p>
      <w:r>
        <w:rPr>
          <w:rFonts w:ascii="宋体" w:hAnsi="宋体" w:eastAsia="宋体"/>
          <w:sz w:val="24"/>
        </w:rPr>
        <w:t>王霞，王镇蒙著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我国财务报告国际趋同性  内部审计报告模式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王霞，王镇蒙著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内部审计－研究－中国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本书出售、求购地址：https://www.jiaokey.com/book/detail/11918717.html</w:t>
      </w:r>
    </w:p>
    <w:p>
      <w:r>
        <w:t>更多相关图书推荐：https://www.jiaokey.com</w:t>
      </w:r>
    </w:p>
    <w:p>
      <w:r>
        <w:t>王霞，王镇蒙著 其他作品：https://www.jiaokey.com/tag/王霞，王镇蒙著.html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关键词搜索：https://www.jiaokey.com/tag/内部审计－研究－中国.html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