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书名：中国铅锌矿矿产资源图  1∶500万</w:t>
      </w:r>
    </w:p>
    <w:p>
      <w:r>
        <w:t>作者：赵一鸣，吴良士主编</w:t>
      </w:r>
    </w:p>
    <w:p>
      <w:r>
        <w:t>出版社：北京:地质出版社,2007.04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中国铅锌矿矿产资源图  1∶500万 评论地址：https://www.jiaokey.com/book/detail/11918558.html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