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书名：受益一生的健康方案  健康的身体是幸福的基础</w:t>
      </w:r>
    </w:p>
    <w:p>
      <w:r>
        <w:t>作者：韩菲编著</w:t>
      </w:r>
    </w:p>
    <w:p>
      <w:r>
        <w:t>出版社：北京：中国妇女出版社</w:t>
      </w:r>
    </w:p>
    <w:p>
      <w:r>
        <w:t>出版日期：2007.06</w:t>
      </w:r>
    </w:p>
    <w:p>
      <w:r>
        <w:t>总页数：166</w:t>
      </w:r>
    </w:p>
    <w:p>
      <w:r>
        <w:t>更多请访问教客网: www.jiaokey.com</w:t>
      </w:r>
    </w:p>
    <w:p>
      <w:r>
        <w:t>受益一生的健康方案  健康的身体是幸福的基础 评论地址：https://www.jiaokey.com/book/detail/11918478.html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