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3-7岁儿童能力训练与测试  修订版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3-7岁儿童能力训练与测试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本书出售、求购地址：https://www.jiaokey.com/book/detail/11918474.html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3-7岁儿童能力训练与测试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