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书名：运动与健康教程</w:t>
      </w:r>
    </w:p>
    <w:p>
      <w:r>
        <w:t>作者：廖奕德，杨忠，余悦强主编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运动与健康教程 评论地址：https://www.jiaokey.com/book/detail/11918472.html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