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美妆在线  03  简易彩妆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美妆在线  03  简易彩妆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本书出售、求购地址：https://www.jiaokey.com/book/detail/11918459.html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关键词搜索：https://www.jiaokey.com/tag/美妆在线  03  简易彩妆.html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