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黄冈题库：学习探究拓展 高中数学二 B版必修</w:t>
      </w:r>
    </w:p>
    <w:p>
      <w:r>
        <w:rPr>
          <w:rFonts w:ascii="宋体" w:hAnsi="宋体" w:eastAsia="宋体"/>
          <w:sz w:val="24"/>
        </w:rPr>
        <w:t>程时斌，杨安胜本册主编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黄冈题库：学习探究拓展 高中数学二 B版必修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程时斌，杨安胜本册主编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本书出售、求购地址：https://www.jiaokey.com/book/detail/11918447.html</w:t>
      </w:r>
    </w:p>
    <w:p>
      <w:r>
        <w:t>更多相关图书推荐：https://www.jiaokey.com</w:t>
      </w:r>
    </w:p>
    <w:p>
      <w:r>
        <w:t>程时斌，杨安胜本册主编 其他作品：https://www.jiaokey.com/tag/程时斌，杨安胜本册主编.html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关键词搜索：https://www.jiaokey.com/tag/黄冈题库：学习探究拓展 高中数学二 B版必修.html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