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父母跟孩子签订的成长合同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父母跟孩子签订的成长合同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本书出售、求购地址：https://www.jiaokey.com/book/detail/11918417.html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关键词搜索：https://www.jiaokey.com/tag/父母跟孩子签订的成长合同.html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