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艺术学研究的愿景：寻找艺术坐标</w:t>
      </w:r>
    </w:p>
    <w:p>
      <w:r>
        <w:rPr>
          <w:rFonts w:ascii="宋体" w:hAnsi="宋体" w:eastAsia="宋体"/>
          <w:sz w:val="24"/>
        </w:rPr>
        <w:t>金冠军，蓝凡，曹维劲主编；《艺术学》编委会编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艺术学研究的愿景：寻找艺术坐标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金冠军，蓝凡，曹维劲主编；《艺术学》编委会编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本书出售、求购地址：https://www.jiaokey.com/book/detail/11918393.html</w:t>
      </w:r>
    </w:p>
    <w:p>
      <w:r>
        <w:t>更多相关图书推荐：https://www.jiaokey.com</w:t>
      </w:r>
    </w:p>
    <w:p>
      <w:r>
        <w:t>金冠军，蓝凡，曹维劲主编；《艺术学》编委会编 其他作品：https://www.jiaokey.com/tag/金冠军，蓝凡，曹维劲主编；《艺术学》编委会编.html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关键词搜索：https://www.jiaokey.com/tag/艺术学研究的愿景：寻找艺术坐标.html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