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《约翰·汤普森简易钢琴教程》教学辅导</w:t>
      </w:r>
    </w:p>
    <w:p>
      <w:r>
        <w:rPr>
          <w:rFonts w:ascii="宋体" w:hAnsi="宋体" w:eastAsia="宋体"/>
          <w:sz w:val="24"/>
        </w:rPr>
        <w:t>姚方正著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《约翰·汤普森简易钢琴教程》教学辅导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姚方正著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本书出售、求购地址：https://www.jiaokey.com/book/detail/11918354.html</w:t>
      </w:r>
    </w:p>
    <w:p>
      <w:r>
        <w:t>更多相关图书推荐：https://www.jiaokey.com</w:t>
      </w:r>
    </w:p>
    <w:p>
      <w:r>
        <w:t>姚方正著 其他作品：https://www.jiaokey.com/tag/姚方正著.html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关键词搜索：https://www.jiaokey.com/tag/《约翰·汤普森简易钢琴教程》教学辅导.html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