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书名：魔网  二，魔法动物的秘密</w:t>
      </w:r>
    </w:p>
    <w:p>
      <w:r>
        <w:t>作者：（美）雷切尔·罗伯茨著</w:t>
      </w:r>
    </w:p>
    <w:p>
      <w:r>
        <w:t>出版社：杭州：浙江少年儿童出版社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魔网  二，魔法动物的秘密 评论地址：https://www.jiaokey.com/book/detail/11918336.html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