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格林童话故事全集  美绘版  中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格林童话故事全集  美绘版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本书出售、求购地址：https://www.jiaokey.com/book/detail/11918334.html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关键词搜索：https://www.jiaokey.com/tag/格林童话故事全集  美绘版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