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2007年国家司法考试应试指南  600分冲刺模拟试卷及答案详解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2007年国家司法考试应试指南  600分冲刺模拟试卷及答案详解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本书出售、求购地址：https://www.jiaokey.com/book/detail/11918310.html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关键词搜索：https://www.jiaokey.com/tag/2007年国家司法考试应试指南  600分冲刺模拟试卷及答案详解.html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