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高中新课程教与学  音乐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高中新课程教与学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本书出售、求购地址：https://www.jiaokey.com/book/detail/11918302.html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关键词搜索：https://www.jiaokey.com/tag/高中新课程教与学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