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袖珍世界史  缩译彩图本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袖珍世界史  缩译彩图本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本书出售、求购地址：https://www.jiaokey.com/book/detail/11918249.html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关键词搜索：https://www.jiaokey.com/tag/袖珍世界史  缩译彩图本.html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