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书名：伟大的励志书</w:t>
      </w:r>
    </w:p>
    <w:p>
      <w:r>
        <w:t>作者：（美）奥里森·S.马登（Orison Swett Marden）著文夫译</w:t>
      </w:r>
    </w:p>
    <w:p>
      <w:r>
        <w:t>出版社：青岛：青岛出版社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伟大的励志书 评论地址：https://www.jiaokey.com/book/detail/11918248.html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