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书名：中国传统器具设计研究  卷2</w:t>
      </w:r>
    </w:p>
    <w:p>
      <w:r>
        <w:t>作者：王琥主编</w:t>
      </w:r>
    </w:p>
    <w:p>
      <w:r>
        <w:t>出版社：南京：江苏美术出版社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中国传统器具设计研究  卷2 评论地址：https://www.jiaokey.com/book/detail/11918239.html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