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书名：中国区域媒体发展研究</w:t>
      </w:r>
    </w:p>
    <w:p>
      <w:r>
        <w:t>作者：宋红梅著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中国区域媒体发展研究 评论地址：https://www.jiaokey.com/book/detail/11918215.html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