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书名：将棋</w:t>
      </w:r>
    </w:p>
    <w:p>
      <w:r>
        <w:t>作者：李民生，徐博晨著</w:t>
      </w:r>
    </w:p>
    <w:p>
      <w:r>
        <w:t>出版社：北京:人民体育出版社,2007.08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将棋 评论地址：https://www.jiaokey.com/book/detail/11918203.html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