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书名：生活百忍经  成功是忍出来的</w:t>
      </w:r>
    </w:p>
    <w:p>
      <w:r>
        <w:t>作者：何君编著</w:t>
      </w:r>
    </w:p>
    <w:p>
      <w:r>
        <w:t>出版社：北京:地震出版社,2007.08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生活百忍经  成功是忍出来的 评论地址：https://www.jiaokey.com/book/detail/11918197.html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